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1075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74"/>
        <w:gridCol w:w="4902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29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сентября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№3 Ханты-Мансийского судебного района Ханты-Мансийского автоном</w:t>
      </w:r>
      <w:r>
        <w:rPr>
          <w:rFonts w:ascii="Times New Roman" w:eastAsia="Times New Roman" w:hAnsi="Times New Roman" w:cs="Times New Roman"/>
        </w:rPr>
        <w:t>ного округа - Югры Миненко Юлия Борисовна,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Багировой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Маины</w:t>
      </w:r>
      <w:r>
        <w:rPr>
          <w:rFonts w:ascii="Times New Roman" w:eastAsia="Times New Roman" w:hAnsi="Times New Roman" w:cs="Times New Roman"/>
        </w:rPr>
        <w:t xml:space="preserve"> Александровны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6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привлекавшей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>.06.2025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Багирова</w:t>
      </w:r>
      <w:r>
        <w:rPr>
          <w:rFonts w:ascii="Times New Roman" w:eastAsia="Times New Roman" w:hAnsi="Times New Roman" w:cs="Times New Roman"/>
        </w:rPr>
        <w:t xml:space="preserve"> М.А.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Боровая</w:t>
      </w:r>
      <w:r>
        <w:rPr>
          <w:rFonts w:ascii="Times New Roman" w:eastAsia="Times New Roman" w:hAnsi="Times New Roman" w:cs="Times New Roman"/>
        </w:rPr>
        <w:t xml:space="preserve"> д.13Б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 xml:space="preserve">750 </w:t>
      </w:r>
      <w:r>
        <w:rPr>
          <w:rFonts w:ascii="Times New Roman" w:eastAsia="Times New Roman" w:hAnsi="Times New Roman" w:cs="Times New Roman"/>
        </w:rPr>
        <w:t>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18810586250403024735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03.04.2025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Багирова</w:t>
      </w:r>
      <w:r>
        <w:rPr>
          <w:rFonts w:ascii="Times New Roman" w:eastAsia="Times New Roman" w:hAnsi="Times New Roman" w:cs="Times New Roman"/>
        </w:rPr>
        <w:t xml:space="preserve"> М.А.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явилась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Багировой</w:t>
      </w:r>
      <w:r>
        <w:rPr>
          <w:rFonts w:ascii="Times New Roman" w:eastAsia="Times New Roman" w:hAnsi="Times New Roman" w:cs="Times New Roman"/>
        </w:rPr>
        <w:t xml:space="preserve"> М.А.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03.04.2025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Багировой</w:t>
      </w:r>
      <w:r>
        <w:rPr>
          <w:rFonts w:ascii="Times New Roman" w:eastAsia="Times New Roman" w:hAnsi="Times New Roman" w:cs="Times New Roman"/>
        </w:rPr>
        <w:t xml:space="preserve"> М.А.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18810586250403024735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18810586250403024735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03.04.2025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.04.2025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.06.2025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Багировой</w:t>
      </w:r>
      <w:r>
        <w:rPr>
          <w:rFonts w:ascii="Times New Roman" w:eastAsia="Times New Roman" w:hAnsi="Times New Roman" w:cs="Times New Roman"/>
        </w:rPr>
        <w:t xml:space="preserve"> М.А.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№1881088625092006</w:t>
      </w:r>
      <w:r>
        <w:rPr>
          <w:rFonts w:ascii="Times New Roman" w:eastAsia="Times New Roman" w:hAnsi="Times New Roman" w:cs="Times New Roman"/>
        </w:rPr>
        <w:t>2629</w:t>
      </w:r>
      <w:r>
        <w:rPr>
          <w:rFonts w:ascii="Times New Roman" w:eastAsia="Times New Roman" w:hAnsi="Times New Roman" w:cs="Times New Roman"/>
        </w:rPr>
        <w:t xml:space="preserve"> от 29</w:t>
      </w:r>
      <w:r>
        <w:rPr>
          <w:rFonts w:ascii="Times New Roman" w:eastAsia="Times New Roman" w:hAnsi="Times New Roman" w:cs="Times New Roman"/>
        </w:rPr>
        <w:t>.08.2025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18810586250403024735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03.04.2025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средства; </w:t>
      </w:r>
      <w:r>
        <w:rPr>
          <w:rFonts w:ascii="Times New Roman" w:eastAsia="Times New Roman" w:hAnsi="Times New Roman" w:cs="Times New Roman"/>
        </w:rPr>
        <w:t xml:space="preserve">копией выписки </w:t>
      </w:r>
      <w:r>
        <w:rPr>
          <w:rFonts w:ascii="Times New Roman" w:eastAsia="Times New Roman" w:hAnsi="Times New Roman" w:cs="Times New Roman"/>
        </w:rPr>
        <w:t xml:space="preserve">из ГИС ГМП по состоянию на 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>.08.2025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согласно которой штраф </w:t>
      </w:r>
      <w:r>
        <w:rPr>
          <w:rFonts w:ascii="Times New Roman" w:eastAsia="Times New Roman" w:hAnsi="Times New Roman" w:cs="Times New Roman"/>
        </w:rPr>
        <w:t xml:space="preserve">оплачен </w:t>
      </w:r>
      <w:r>
        <w:rPr>
          <w:rFonts w:ascii="Times New Roman" w:eastAsia="Times New Roman" w:hAnsi="Times New Roman" w:cs="Times New Roman"/>
        </w:rPr>
        <w:t>25.06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 то есть с нарушением установленного законом срока.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Багировой</w:t>
      </w:r>
      <w:r>
        <w:rPr>
          <w:rFonts w:ascii="Times New Roman" w:eastAsia="Times New Roman" w:hAnsi="Times New Roman" w:cs="Times New Roman"/>
        </w:rPr>
        <w:t xml:space="preserve"> М.А.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Багировой</w:t>
      </w:r>
      <w:r>
        <w:rPr>
          <w:rFonts w:ascii="Times New Roman" w:eastAsia="Times New Roman" w:hAnsi="Times New Roman" w:cs="Times New Roman"/>
        </w:rPr>
        <w:t xml:space="preserve"> М.А.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Смягчающим административную ответственность обстоятельством является добровольное прекращение противоправного поведения,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Багирову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Маину</w:t>
      </w:r>
      <w:r>
        <w:rPr>
          <w:rFonts w:ascii="Times New Roman" w:eastAsia="Times New Roman" w:hAnsi="Times New Roman" w:cs="Times New Roman"/>
        </w:rPr>
        <w:t xml:space="preserve"> Александровну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ей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</w:t>
      </w:r>
      <w:r>
        <w:rPr>
          <w:rFonts w:ascii="Times New Roman" w:eastAsia="Times New Roman" w:hAnsi="Times New Roman" w:cs="Times New Roman"/>
        </w:rPr>
        <w:t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>к: РКЦ г. Ханты-Мансийска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0412365400725010752520162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6rplc-8">
    <w:name w:val="cat-UserDefined grp-26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